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Traverse    </w:t>
      </w:r>
      <w:r>
        <w:t xml:space="preserve">   Nativity    </w:t>
      </w:r>
      <w:r>
        <w:t xml:space="preserve">   Minimalist    </w:t>
      </w:r>
      <w:r>
        <w:t xml:space="preserve">   Mime    </w:t>
      </w:r>
      <w:r>
        <w:t xml:space="preserve">   Melodrama    </w:t>
      </w:r>
      <w:r>
        <w:t xml:space="preserve">   Low comedy    </w:t>
      </w:r>
      <w:r>
        <w:t xml:space="preserve">   Irony    </w:t>
      </w:r>
      <w:r>
        <w:t xml:space="preserve">   Interpretation    </w:t>
      </w:r>
      <w:r>
        <w:t xml:space="preserve">   Interplay    </w:t>
      </w:r>
      <w:r>
        <w:t xml:space="preserve">   Improvisation    </w:t>
      </w:r>
      <w:r>
        <w:t xml:space="preserve">   Hot-seating    </w:t>
      </w:r>
      <w:r>
        <w:t xml:space="preserve">   History plays    </w:t>
      </w:r>
      <w:r>
        <w:t xml:space="preserve">   High comedy    </w:t>
      </w:r>
      <w:r>
        <w:t xml:space="preserve">   Genre    </w:t>
      </w:r>
      <w:r>
        <w:t xml:space="preserve">   Framing    </w:t>
      </w:r>
      <w:r>
        <w:t xml:space="preserve">   Fourth wall    </w:t>
      </w:r>
      <w:r>
        <w:t xml:space="preserve">   Form    </w:t>
      </w:r>
      <w:r>
        <w:t xml:space="preserve">   Focus    </w:t>
      </w:r>
      <w:r>
        <w:t xml:space="preserve">   Exploration    </w:t>
      </w:r>
      <w:r>
        <w:t xml:space="preserve">   Exit    </w:t>
      </w:r>
      <w:r>
        <w:t xml:space="preserve">   Evaluation    </w:t>
      </w:r>
      <w:r>
        <w:t xml:space="preserve">   Entrance    </w:t>
      </w:r>
      <w:r>
        <w:t xml:space="preserve">   End-on stage    </w:t>
      </w:r>
      <w:r>
        <w:t xml:space="preserve">   Emphasis    </w:t>
      </w:r>
      <w:r>
        <w:t xml:space="preserve">   Empathy    </w:t>
      </w:r>
      <w:r>
        <w:t xml:space="preserve">   Element    </w:t>
      </w:r>
      <w:r>
        <w:t xml:space="preserve">   Dramatic irony    </w:t>
      </w:r>
      <w:r>
        <w:t xml:space="preserve">   Diaphragm    </w:t>
      </w:r>
      <w:r>
        <w:t xml:space="preserve">   Duologue    </w:t>
      </w:r>
      <w:r>
        <w:t xml:space="preserve">   Documentary theatre    </w:t>
      </w:r>
      <w:r>
        <w:t xml:space="preserve">   Director    </w:t>
      </w:r>
      <w:r>
        <w:t xml:space="preserve">   Dialogue    </w:t>
      </w:r>
      <w:r>
        <w:t xml:space="preserve">   Deviser    </w:t>
      </w:r>
      <w:r>
        <w:t xml:space="preserve">   Designer    </w:t>
      </w:r>
      <w:r>
        <w:t xml:space="preserve">   Convention    </w:t>
      </w:r>
      <w:r>
        <w:t xml:space="preserve">   Contrast    </w:t>
      </w:r>
      <w:r>
        <w:t xml:space="preserve">   Commentary    </w:t>
      </w:r>
      <w:r>
        <w:t xml:space="preserve">   Commedia dell'arte    </w:t>
      </w:r>
      <w:r>
        <w:t xml:space="preserve">   Comedy of manners    </w:t>
      </w:r>
      <w:r>
        <w:t xml:space="preserve">   Collage    </w:t>
      </w:r>
      <w:r>
        <w:t xml:space="preserve">   Chorus    </w:t>
      </w:r>
      <w:r>
        <w:t xml:space="preserve">   Character    </w:t>
      </w:r>
      <w:r>
        <w:t xml:space="preserve">   Broadway    </w:t>
      </w:r>
      <w:r>
        <w:t xml:space="preserve">   Brecht    </w:t>
      </w:r>
      <w:r>
        <w:t xml:space="preserve">   Blocking    </w:t>
      </w:r>
      <w:r>
        <w:t xml:space="preserve">   Black comedy    </w:t>
      </w:r>
      <w:r>
        <w:t xml:space="preserve">   Annotation    </w:t>
      </w:r>
      <w:r>
        <w:t xml:space="preserve">   Attack    </w:t>
      </w:r>
      <w:r>
        <w:t xml:space="preserve">   Allegory    </w:t>
      </w:r>
      <w:r>
        <w:t xml:space="preserve">   Agitprop    </w:t>
      </w:r>
      <w:r>
        <w:t xml:space="preserve">   Accent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Vocabulary</dc:title>
  <dcterms:created xsi:type="dcterms:W3CDTF">2021-10-11T05:40:49Z</dcterms:created>
  <dcterms:modified xsi:type="dcterms:W3CDTF">2021-10-11T05:40:49Z</dcterms:modified>
</cp:coreProperties>
</file>