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trial hearing given to a singer, actor, or other performer to test suitability for employment, professional training or competition,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building, part of a building, or outdoor area for housing dramatic presentations, stage entertainments, or motion-picture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compose and perform or deliver without previous preparation; extemporize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garment covering part of the front of the body and tied at the waist, for protecting the wearer's clothing: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select actors for (a play, motion picture, or the like).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action or a segment of a story in a play, motion picture, or television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said or done, on or off stage, that is followed by a specific line or action: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bulletin board, as in a theater, on which notices are posted announcing rehearsals, changes in the cast,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persons singing in unison. (in an opera, oratorio, etc.) such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persons in a show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theater, concert hall, or 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arch that separates a stage from the auditorium.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dramatic performances as a branch of art; the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said or done, on or off stage, that is followed by a specific line or action: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session of exercise, drill, or practice, usually private, in preparation for a public performance,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small pieces of wood for filling interstices, or for spacing, joining, or reinforcing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composition, as a poem, in which a single person speaks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 or garb characteristic of another period, place, person, etc., as worn on the stage or at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fight between two persons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play performed by such a group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notice of rehearsal posted by the stage manager.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 </dc:title>
  <dcterms:created xsi:type="dcterms:W3CDTF">2021-10-11T05:40:55Z</dcterms:created>
  <dcterms:modified xsi:type="dcterms:W3CDTF">2021-10-11T05:40:55Z</dcterms:modified>
</cp:coreProperties>
</file>