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Rehearsal    </w:t>
      </w:r>
      <w:r>
        <w:t xml:space="preserve">   Research    </w:t>
      </w:r>
      <w:r>
        <w:t xml:space="preserve">   Practice    </w:t>
      </w:r>
      <w:r>
        <w:t xml:space="preserve">   Why    </w:t>
      </w:r>
      <w:r>
        <w:t xml:space="preserve">   How    </w:t>
      </w:r>
      <w:r>
        <w:t xml:space="preserve">   When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Speech    </w:t>
      </w:r>
      <w:r>
        <w:t xml:space="preserve">   Drama    </w:t>
      </w:r>
      <w:r>
        <w:t xml:space="preserve">   Emotion    </w:t>
      </w:r>
      <w:r>
        <w:t xml:space="preserve">   Participate    </w:t>
      </w:r>
      <w:r>
        <w:t xml:space="preserve">   Listen    </w:t>
      </w:r>
      <w:r>
        <w:t xml:space="preserve">   Acting    </w:t>
      </w:r>
      <w:r>
        <w:t xml:space="preserve">   Planning    </w:t>
      </w:r>
      <w:r>
        <w:t xml:space="preserve">   Nod    </w:t>
      </w:r>
      <w:r>
        <w:t xml:space="preserve">   Shrug    </w:t>
      </w:r>
      <w:r>
        <w:t xml:space="preserve">   Happy    </w:t>
      </w:r>
      <w:r>
        <w:t xml:space="preserve">   Dialogue    </w:t>
      </w:r>
      <w:r>
        <w:t xml:space="preserve">   Actor    </w:t>
      </w:r>
      <w:r>
        <w:t xml:space="preserve">   Inspiration    </w:t>
      </w:r>
      <w:r>
        <w:t xml:space="preserve">   Presentation    </w:t>
      </w:r>
      <w:r>
        <w:t xml:space="preserve">   Worry    </w:t>
      </w:r>
      <w:r>
        <w:t xml:space="preserve">   Character    </w:t>
      </w:r>
      <w:r>
        <w:t xml:space="preserve">   Exclamation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 </dc:title>
  <dcterms:created xsi:type="dcterms:W3CDTF">2021-10-11T05:40:57Z</dcterms:created>
  <dcterms:modified xsi:type="dcterms:W3CDTF">2021-10-11T05:40:57Z</dcterms:modified>
</cp:coreProperties>
</file>