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backstage    </w:t>
      </w:r>
      <w:r>
        <w:t xml:space="preserve">   center stage    </w:t>
      </w:r>
      <w:r>
        <w:t xml:space="preserve">   character    </w:t>
      </w:r>
      <w:r>
        <w:t xml:space="preserve">   costume    </w:t>
      </w:r>
      <w:r>
        <w:t xml:space="preserve">   counterweight system    </w:t>
      </w:r>
      <w:r>
        <w:t xml:space="preserve">   downstage    </w:t>
      </w:r>
      <w:r>
        <w:t xml:space="preserve">   director    </w:t>
      </w:r>
      <w:r>
        <w:t xml:space="preserve">   expectation    </w:t>
      </w:r>
      <w:r>
        <w:t xml:space="preserve">   full back    </w:t>
      </w:r>
      <w:r>
        <w:t xml:space="preserve">   goal    </w:t>
      </w:r>
      <w:r>
        <w:t xml:space="preserve">   GOBO    </w:t>
      </w:r>
      <w:r>
        <w:t xml:space="preserve">   GOTE    </w:t>
      </w:r>
      <w:r>
        <w:t xml:space="preserve">   lighting designer    </w:t>
      </w:r>
      <w:r>
        <w:t xml:space="preserve">   loft    </w:t>
      </w:r>
      <w:r>
        <w:t xml:space="preserve">   mask    </w:t>
      </w:r>
      <w:r>
        <w:t xml:space="preserve">   obstacle    </w:t>
      </w:r>
      <w:r>
        <w:t xml:space="preserve">   playwright    </w:t>
      </w:r>
      <w:r>
        <w:t xml:space="preserve">   profile right    </w:t>
      </w:r>
      <w:r>
        <w:t xml:space="preserve">   rake    </w:t>
      </w:r>
      <w:r>
        <w:t xml:space="preserve">   set designer    </w:t>
      </w:r>
      <w:r>
        <w:t xml:space="preserve">   set piece    </w:t>
      </w:r>
      <w:r>
        <w:t xml:space="preserve">   straight line    </w:t>
      </w:r>
      <w:r>
        <w:t xml:space="preserve">   stage manager    </w:t>
      </w:r>
      <w:r>
        <w:t xml:space="preserve">   tactics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2021-10-11T05:40:24Z</dcterms:created>
  <dcterms:modified xsi:type="dcterms:W3CDTF">2021-10-11T05:40:24Z</dcterms:modified>
</cp:coreProperties>
</file>