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acting    </w:t>
      </w:r>
      <w:r>
        <w:t xml:space="preserve">   wing    </w:t>
      </w:r>
      <w:r>
        <w:t xml:space="preserve">   house    </w:t>
      </w:r>
      <w:r>
        <w:t xml:space="preserve">   improvisation    </w:t>
      </w:r>
      <w:r>
        <w:t xml:space="preserve">   set designer    </w:t>
      </w:r>
      <w:r>
        <w:t xml:space="preserve">   stage manager    </w:t>
      </w:r>
      <w:r>
        <w:t xml:space="preserve">   actor    </w:t>
      </w:r>
      <w:r>
        <w:t xml:space="preserve">   character    </w:t>
      </w:r>
      <w:r>
        <w:t xml:space="preserve">   makeup    </w:t>
      </w:r>
      <w:r>
        <w:t xml:space="preserve">   costumes    </w:t>
      </w:r>
      <w:r>
        <w:t xml:space="preserve">   artistic expression    </w:t>
      </w:r>
      <w:r>
        <w:t xml:space="preserve">   ceremonial    </w:t>
      </w:r>
      <w:r>
        <w:t xml:space="preserve">   recreational    </w:t>
      </w:r>
      <w:r>
        <w:t xml:space="preserve">   point of view    </w:t>
      </w:r>
      <w:r>
        <w:t xml:space="preserve">   stage directions    </w:t>
      </w:r>
      <w:r>
        <w:t xml:space="preserve">   stages    </w:t>
      </w:r>
      <w:r>
        <w:t xml:space="preserve">   thrust    </w:t>
      </w:r>
      <w:r>
        <w:t xml:space="preserve">   arena    </w:t>
      </w:r>
      <w:r>
        <w:t xml:space="preserve">   proscenium    </w:t>
      </w:r>
      <w:r>
        <w:t xml:space="preserve">   downstage    </w:t>
      </w:r>
      <w:r>
        <w:t xml:space="preserve">   upstage    </w:t>
      </w:r>
      <w:r>
        <w:t xml:space="preserve">   center stage    </w:t>
      </w:r>
      <w:r>
        <w:t xml:space="preserve">   stage left    </w:t>
      </w:r>
      <w:r>
        <w:t xml:space="preserve">   stage right    </w:t>
      </w:r>
      <w:r>
        <w:t xml:space="preserve">   box set    </w:t>
      </w:r>
      <w:r>
        <w:t xml:space="preserve">   screen set    </w:t>
      </w:r>
      <w:r>
        <w:t xml:space="preserve">   curtain set    </w:t>
      </w:r>
      <w:r>
        <w:t xml:space="preserve">   set    </w:t>
      </w:r>
      <w:r>
        <w:t xml:space="preserve">   scenery    </w:t>
      </w:r>
      <w:r>
        <w:t xml:space="preserve">   sound    </w:t>
      </w:r>
      <w:r>
        <w:t xml:space="preserve">   lighting    </w:t>
      </w:r>
      <w:r>
        <w:t xml:space="preserve">   gestures    </w:t>
      </w:r>
      <w:r>
        <w:t xml:space="preserve">   nonverbal expression    </w:t>
      </w:r>
      <w:r>
        <w:t xml:space="preserve">   verbal expression    </w:t>
      </w:r>
      <w:r>
        <w:t xml:space="preserve">   language    </w:t>
      </w:r>
      <w:r>
        <w:t xml:space="preserve">   script    </w:t>
      </w:r>
      <w:r>
        <w:t xml:space="preserve">   performance    </w:t>
      </w:r>
      <w:r>
        <w:t xml:space="preserve">   technical    </w:t>
      </w:r>
      <w:r>
        <w:t xml:space="preserve">   literary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2021-10-11T05:41:01Z</dcterms:created>
  <dcterms:modified xsi:type="dcterms:W3CDTF">2021-10-11T05:41:01Z</dcterms:modified>
</cp:coreProperties>
</file>