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Drama Vocabulary List 4 Scramble</w:t>
      </w:r>
    </w:p>
    <w:p>
      <w:pPr>
        <w:pStyle w:val="Questions"/>
      </w:pPr>
      <w:r>
        <w:t xml:space="preserve">1. PEMIMATNO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PGRI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LKIL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IANM CAINTUR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ETRSGEU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EDAL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AMSK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UOHES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GLE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IEOIRSIMSNNT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TIMAENE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HOUSE ITLGHS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NLESI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EDOTMH NTIGCA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GOUNOOLEM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MLKI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BGOO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MLEA PGUL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EGSTA TLFE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NTIOSIXEPO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Vocabulary List 4 Scramble</dc:title>
  <dcterms:created xsi:type="dcterms:W3CDTF">2021-10-11T05:41:04Z</dcterms:created>
  <dcterms:modified xsi:type="dcterms:W3CDTF">2021-10-11T05:41:04Z</dcterms:modified>
</cp:coreProperties>
</file>