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"Chapters" in a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Instructions written in italics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written words for the 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performers of the characters in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 who tells the story of a play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conversation between 2 or more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 the changes in setting over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writes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a drama is performed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speech given by one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Tools used to bring the drama to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actors in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Scenery designed and arranged for a scene</w:t>
            </w:r>
          </w:p>
        </w:tc>
      </w:tr>
    </w:tbl>
    <w:p>
      <w:pPr>
        <w:pStyle w:val="WordBankSmall"/>
      </w:pPr>
      <w:r>
        <w:t xml:space="preserve">   Acts    </w:t>
      </w:r>
      <w:r>
        <w:t xml:space="preserve">   Cast    </w:t>
      </w:r>
      <w:r>
        <w:t xml:space="preserve">   Script    </w:t>
      </w:r>
      <w:r>
        <w:t xml:space="preserve">   Scenes    </w:t>
      </w:r>
      <w:r>
        <w:t xml:space="preserve">   Monologue    </w:t>
      </w:r>
      <w:r>
        <w:t xml:space="preserve">   Actors    </w:t>
      </w:r>
      <w:r>
        <w:t xml:space="preserve">   Props    </w:t>
      </w:r>
      <w:r>
        <w:t xml:space="preserve">   Stage directions    </w:t>
      </w:r>
      <w:r>
        <w:t xml:space="preserve">   Set    </w:t>
      </w:r>
      <w:r>
        <w:t xml:space="preserve">   Narrator    </w:t>
      </w:r>
      <w:r>
        <w:t xml:space="preserve">   Theater    </w:t>
      </w:r>
      <w:r>
        <w:t xml:space="preserve">   Dialogue    </w:t>
      </w:r>
      <w:r>
        <w:t xml:space="preserve">   Playwright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2021-10-11T05:41:16Z</dcterms:created>
  <dcterms:modified xsi:type="dcterms:W3CDTF">2021-10-11T05:41:16Z</dcterms:modified>
</cp:coreProperties>
</file>