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give instructions to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everyone who worked on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decorated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play is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outfit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players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written play to be memorized and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division of acts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conversation between 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decorations and scenery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related events that make up the story</w:t>
            </w:r>
          </w:p>
        </w:tc>
      </w:tr>
    </w:tbl>
    <w:p>
      <w:pPr>
        <w:pStyle w:val="WordBankMedium"/>
      </w:pPr>
      <w:r>
        <w:t xml:space="preserve">   plot    </w:t>
      </w:r>
      <w:r>
        <w:t xml:space="preserve">   actors    </w:t>
      </w:r>
      <w:r>
        <w:t xml:space="preserve">   cast    </w:t>
      </w:r>
      <w:r>
        <w:t xml:space="preserve">   script    </w:t>
      </w:r>
      <w:r>
        <w:t xml:space="preserve">   stage    </w:t>
      </w:r>
      <w:r>
        <w:t xml:space="preserve">   director    </w:t>
      </w:r>
      <w:r>
        <w:t xml:space="preserve">   dialogue    </w:t>
      </w:r>
      <w:r>
        <w:t xml:space="preserve">   props    </w:t>
      </w:r>
      <w:r>
        <w:t xml:space="preserve">   costume    </w:t>
      </w:r>
      <w:r>
        <w:t xml:space="preserve">   set    </w:t>
      </w:r>
      <w:r>
        <w:t xml:space="preserve">   scenes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Vocabulary</dc:title>
  <dcterms:created xsi:type="dcterms:W3CDTF">2021-10-11T05:41:20Z</dcterms:created>
  <dcterms:modified xsi:type="dcterms:W3CDTF">2021-10-11T05:41:20Z</dcterms:modified>
</cp:coreProperties>
</file>