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where a performace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Conversation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play with music and dance incorporated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Detailed examination of the elements of a character and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performers that make up a community of characters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speech performed by one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a play where action takes place in a certain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action of presenting a play, concert or other form of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final rehearsal of a play before the audience sees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Stage directions and movements given to an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writes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down the set and scenery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Offstage areas directly to the right and left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Practice session of a play without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second more specific audition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written text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behind the stage that cannot be seen by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Tools used by the actors in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area in a theater where the audience 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move from one point on stage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signal or line that prompts the next line or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Vocabulary</dc:title>
  <dcterms:created xsi:type="dcterms:W3CDTF">2021-10-11T05:41:22Z</dcterms:created>
  <dcterms:modified xsi:type="dcterms:W3CDTF">2021-10-11T05:41:22Z</dcterms:modified>
</cp:coreProperties>
</file>