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Drama    </w:t>
      </w:r>
      <w:r>
        <w:t xml:space="preserve">   Gesture    </w:t>
      </w:r>
      <w:r>
        <w:t xml:space="preserve">   Facial Expression    </w:t>
      </w:r>
      <w:r>
        <w:t xml:space="preserve">   Body Language    </w:t>
      </w:r>
      <w:r>
        <w:t xml:space="preserve">   Downstage    </w:t>
      </w:r>
      <w:r>
        <w:t xml:space="preserve">   Upstage    </w:t>
      </w:r>
      <w:r>
        <w:t xml:space="preserve">   Script    </w:t>
      </w:r>
      <w:r>
        <w:t xml:space="preserve">   Projection    </w:t>
      </w:r>
      <w:r>
        <w:t xml:space="preserve">   Pace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Search</dc:title>
  <dcterms:created xsi:type="dcterms:W3CDTF">2021-10-11T05:41:24Z</dcterms:created>
  <dcterms:modified xsi:type="dcterms:W3CDTF">2021-10-11T05:41:24Z</dcterms:modified>
</cp:coreProperties>
</file>