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Audience    </w:t>
      </w:r>
      <w:r>
        <w:t xml:space="preserve">   Improv    </w:t>
      </w:r>
      <w:r>
        <w:t xml:space="preserve">   Visibility    </w:t>
      </w:r>
      <w:r>
        <w:t xml:space="preserve">   Exploration    </w:t>
      </w:r>
      <w:r>
        <w:t xml:space="preserve">   Theme    </w:t>
      </w:r>
      <w:r>
        <w:t xml:space="preserve">   Stage    </w:t>
      </w:r>
      <w:r>
        <w:t xml:space="preserve">   Story Elements    </w:t>
      </w:r>
      <w:r>
        <w:t xml:space="preserve">   Exaggeration    </w:t>
      </w:r>
      <w:r>
        <w:t xml:space="preserve">   Levels    </w:t>
      </w:r>
      <w:r>
        <w:t xml:space="preserve">   Theatre    </w:t>
      </w:r>
      <w:r>
        <w:t xml:space="preserve">   Green Screens    </w:t>
      </w:r>
      <w:r>
        <w:t xml:space="preserve">   Orientation    </w:t>
      </w:r>
      <w:r>
        <w:t xml:space="preserve">   Exit    </w:t>
      </w:r>
      <w:r>
        <w:t xml:space="preserve">   Precision    </w:t>
      </w:r>
      <w:r>
        <w:t xml:space="preserve">   Characters    </w:t>
      </w:r>
      <w:r>
        <w:t xml:space="preserve">   Dialogue    </w:t>
      </w:r>
      <w:r>
        <w:t xml:space="preserve">   Props    </w:t>
      </w:r>
      <w:r>
        <w:t xml:space="preserve">   Ensemble    </w:t>
      </w:r>
      <w:r>
        <w:t xml:space="preserve">   Entry    </w:t>
      </w:r>
      <w:r>
        <w:t xml:space="preserve">   Vocal Expression    </w:t>
      </w:r>
      <w:r>
        <w:t xml:space="preserve">   Movement    </w:t>
      </w:r>
      <w:r>
        <w:t xml:space="preserve">   Plot    </w:t>
      </w:r>
      <w:r>
        <w:t xml:space="preserve">   Lighting    </w:t>
      </w:r>
      <w:r>
        <w:t xml:space="preserve">   Imagination    </w:t>
      </w:r>
      <w:r>
        <w:t xml:space="preserve">   Point of Focus    </w:t>
      </w:r>
      <w:r>
        <w:t xml:space="preserve">   Facial Expression    </w:t>
      </w:r>
      <w:r>
        <w:t xml:space="preserve">   Miming    </w:t>
      </w:r>
      <w:r>
        <w:t xml:space="preserve">   Tableau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Word Search</dc:title>
  <dcterms:created xsi:type="dcterms:W3CDTF">2021-10-11T05:41:51Z</dcterms:created>
  <dcterms:modified xsi:type="dcterms:W3CDTF">2021-10-11T05:41:51Z</dcterms:modified>
</cp:coreProperties>
</file>