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roles    </w:t>
      </w:r>
      <w:r>
        <w:t xml:space="preserve">   charades    </w:t>
      </w:r>
      <w:r>
        <w:t xml:space="preserve">   listening    </w:t>
      </w:r>
      <w:r>
        <w:t xml:space="preserve">   moving    </w:t>
      </w:r>
      <w:r>
        <w:t xml:space="preserve">   puppets    </w:t>
      </w:r>
      <w:r>
        <w:t xml:space="preserve">   downstage    </w:t>
      </w:r>
      <w:r>
        <w:t xml:space="preserve">   backstage    </w:t>
      </w:r>
      <w:r>
        <w:t xml:space="preserve">   curtain    </w:t>
      </w:r>
      <w:r>
        <w:t xml:space="preserve">   pantomime    </w:t>
      </w:r>
      <w:r>
        <w:t xml:space="preserve">   characters    </w:t>
      </w:r>
      <w:r>
        <w:t xml:space="preserve">   play    </w:t>
      </w:r>
      <w:r>
        <w:t xml:space="preserve">   script    </w:t>
      </w:r>
      <w:r>
        <w:t xml:space="preserve">   emotions    </w:t>
      </w:r>
      <w:r>
        <w:t xml:space="preserve">   acting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</dc:title>
  <dcterms:created xsi:type="dcterms:W3CDTF">2021-10-11T05:40:59Z</dcterms:created>
  <dcterms:modified xsi:type="dcterms:W3CDTF">2021-10-11T05:40:59Z</dcterms:modified>
</cp:coreProperties>
</file>