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centre    </w:t>
      </w:r>
      <w:r>
        <w:t xml:space="preserve">   downstage    </w:t>
      </w:r>
      <w:r>
        <w:t xml:space="preserve">   upstage    </w:t>
      </w:r>
      <w:r>
        <w:t xml:space="preserve">   stage left    </w:t>
      </w:r>
      <w:r>
        <w:t xml:space="preserve">   stage right    </w:t>
      </w:r>
      <w:r>
        <w:t xml:space="preserve">   musical    </w:t>
      </w:r>
      <w:r>
        <w:t xml:space="preserve">   emotion    </w:t>
      </w:r>
      <w:r>
        <w:t xml:space="preserve">   play    </w:t>
      </w:r>
      <w:r>
        <w:t xml:space="preserve">   production    </w:t>
      </w:r>
      <w:r>
        <w:t xml:space="preserve">   technical    </w:t>
      </w:r>
      <w:r>
        <w:t xml:space="preserve">   sound    </w:t>
      </w:r>
      <w:r>
        <w:t xml:space="preserve">   lighting    </w:t>
      </w:r>
      <w:r>
        <w:t xml:space="preserve">   dance    </w:t>
      </w:r>
      <w:r>
        <w:t xml:space="preserve">   mime    </w:t>
      </w:r>
      <w:r>
        <w:t xml:space="preserve">   pause    </w:t>
      </w:r>
      <w:r>
        <w:t xml:space="preserve">   pitch    </w:t>
      </w:r>
      <w:r>
        <w:t xml:space="preserve">   pace    </w:t>
      </w:r>
      <w:r>
        <w:t xml:space="preserve">   tone    </w:t>
      </w:r>
      <w:r>
        <w:t xml:space="preserve">   vocal skills    </w:t>
      </w:r>
      <w:r>
        <w:t xml:space="preserve">   physical skills    </w:t>
      </w:r>
      <w:r>
        <w:t xml:space="preserve">   facial expression    </w:t>
      </w:r>
      <w:r>
        <w:t xml:space="preserve">   acting    </w:t>
      </w:r>
      <w:r>
        <w:t xml:space="preserve">   stage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</dc:title>
  <dcterms:created xsi:type="dcterms:W3CDTF">2021-10-11T05:41:08Z</dcterms:created>
  <dcterms:modified xsi:type="dcterms:W3CDTF">2021-10-11T05:41:08Z</dcterms:modified>
</cp:coreProperties>
</file>