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actress    </w:t>
      </w:r>
      <w:r>
        <w:t xml:space="preserve">   audience    </w:t>
      </w:r>
      <w:r>
        <w:t xml:space="preserve">   audio    </w:t>
      </w:r>
      <w:r>
        <w:t xml:space="preserve">   backstage    </w:t>
      </w:r>
      <w:r>
        <w:t xml:space="preserve">   costume    </w:t>
      </w:r>
      <w:r>
        <w:t xml:space="preserve">   dialogue    </w:t>
      </w:r>
      <w:r>
        <w:t xml:space="preserve">   director    </w:t>
      </w:r>
      <w:r>
        <w:t xml:space="preserve">   expressions    </w:t>
      </w:r>
      <w:r>
        <w:t xml:space="preserve">   freeze-frame    </w:t>
      </w:r>
      <w:r>
        <w:t xml:space="preserve">   gestures    </w:t>
      </w:r>
      <w:r>
        <w:t xml:space="preserve">   improvisation    </w:t>
      </w:r>
      <w:r>
        <w:t xml:space="preserve">   line    </w:t>
      </w:r>
      <w:r>
        <w:t xml:space="preserve">   part    </w:t>
      </w:r>
      <w:r>
        <w:t xml:space="preserve">   performance    </w:t>
      </w:r>
      <w:r>
        <w:t xml:space="preserve">   playwriter    </w:t>
      </w:r>
      <w:r>
        <w:t xml:space="preserve">   plot    </w:t>
      </w:r>
      <w:r>
        <w:t xml:space="preserve">   practice    </w:t>
      </w:r>
      <w:r>
        <w:t xml:space="preserve">   preparation    </w:t>
      </w:r>
      <w:r>
        <w:t xml:space="preserve">   producer    </w:t>
      </w:r>
      <w:r>
        <w:t xml:space="preserve">   projection    </w:t>
      </w:r>
      <w:r>
        <w:t xml:space="preserve">   rehearsal    </w:t>
      </w:r>
      <w:r>
        <w:t xml:space="preserve">   scenery    </w:t>
      </w:r>
      <w:r>
        <w:t xml:space="preserve">   script    </w:t>
      </w:r>
      <w:r>
        <w:t xml:space="preserve">   setting    </w:t>
      </w:r>
      <w:r>
        <w:t xml:space="preserve">   sound    </w:t>
      </w:r>
      <w:r>
        <w:t xml:space="preserve">   stage    </w:t>
      </w:r>
      <w:r>
        <w:t xml:space="preserve">   thought-track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Wordsearch</dc:title>
  <dcterms:created xsi:type="dcterms:W3CDTF">2021-10-11T05:41:58Z</dcterms:created>
  <dcterms:modified xsi:type="dcterms:W3CDTF">2021-10-11T05:41:58Z</dcterms:modified>
</cp:coreProperties>
</file>