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Wordsearch.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Acting    </w:t>
      </w:r>
      <w:r>
        <w:t xml:space="preserve">   Prizes    </w:t>
      </w:r>
      <w:r>
        <w:t xml:space="preserve">   confident    </w:t>
      </w:r>
      <w:r>
        <w:t xml:space="preserve">   smile    </w:t>
      </w:r>
      <w:r>
        <w:t xml:space="preserve">   talking    </w:t>
      </w:r>
      <w:r>
        <w:t xml:space="preserve">   reciting    </w:t>
      </w:r>
      <w:r>
        <w:t xml:space="preserve">   working hard    </w:t>
      </w:r>
      <w:r>
        <w:t xml:space="preserve">   memorising    </w:t>
      </w:r>
      <w:r>
        <w:t xml:space="preserve">   reading    </w:t>
      </w:r>
      <w:r>
        <w:t xml:space="preserve">   school    </w:t>
      </w:r>
      <w:r>
        <w:t xml:space="preserve">   drama    </w:t>
      </w:r>
      <w:r>
        <w:t xml:space="preserve">   happenus    </w:t>
      </w:r>
      <w:r>
        <w:t xml:space="preserve">   fun    </w:t>
      </w:r>
      <w:r>
        <w:t xml:space="preserve">   listen    </w:t>
      </w:r>
      <w:r>
        <w:t xml:space="preserve">   practise    </w:t>
      </w:r>
      <w:r>
        <w:t xml:space="preserve">   brave.    </w:t>
      </w:r>
      <w:r>
        <w:t xml:space="preserve">   speech.    </w:t>
      </w:r>
      <w:r>
        <w:t xml:space="preserve">   Exams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Wordsearch.</dc:title>
  <dcterms:created xsi:type="dcterms:W3CDTF">2021-10-11T05:40:44Z</dcterms:created>
  <dcterms:modified xsi:type="dcterms:W3CDTF">2021-10-11T05:40:44Z</dcterms:modified>
</cp:coreProperties>
</file>