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Drama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Drama    </w:t>
      </w:r>
      <w:r>
        <w:t xml:space="preserve">   Genre    </w:t>
      </w:r>
      <w:r>
        <w:t xml:space="preserve">   Costume    </w:t>
      </w:r>
      <w:r>
        <w:t xml:space="preserve">   Script    </w:t>
      </w:r>
      <w:r>
        <w:t xml:space="preserve">   Props    </w:t>
      </w:r>
      <w:r>
        <w:t xml:space="preserve">   Stage    </w:t>
      </w:r>
      <w:r>
        <w:t xml:space="preserve">   Director    </w:t>
      </w:r>
      <w:r>
        <w:t xml:space="preserve">   Actor    </w:t>
      </w:r>
      <w:r>
        <w:t xml:space="preserve">   War    </w:t>
      </w:r>
      <w:r>
        <w:t xml:space="preserve">   Mystery    </w:t>
      </w:r>
      <w:r>
        <w:t xml:space="preserve">   Action    </w:t>
      </w:r>
      <w:r>
        <w:t xml:space="preserve">   Science Fantasy    </w:t>
      </w:r>
      <w:r>
        <w:t xml:space="preserve">   Fantasy    </w:t>
      </w:r>
      <w:r>
        <w:t xml:space="preserve">   Science Fiction    </w:t>
      </w:r>
      <w:r>
        <w:t xml:space="preserve">   Horror    </w:t>
      </w:r>
      <w:r>
        <w:t xml:space="preserve">   Western    </w:t>
      </w:r>
      <w:r>
        <w:t xml:space="preserve">   Tragedgy    </w:t>
      </w:r>
      <w:r>
        <w:t xml:space="preserve">   Comedy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Wordsearch</dc:title>
  <dcterms:created xsi:type="dcterms:W3CDTF">2021-10-11T05:41:00Z</dcterms:created>
  <dcterms:modified xsi:type="dcterms:W3CDTF">2021-10-11T05:41:00Z</dcterms:modified>
</cp:coreProperties>
</file>