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costume    </w:t>
      </w:r>
      <w:r>
        <w:t xml:space="preserve">   freeze    </w:t>
      </w:r>
      <w:r>
        <w:t xml:space="preserve">   tone    </w:t>
      </w:r>
      <w:r>
        <w:t xml:space="preserve">   levels    </w:t>
      </w:r>
      <w:r>
        <w:t xml:space="preserve">   narration    </w:t>
      </w:r>
      <w:r>
        <w:t xml:space="preserve">   audience    </w:t>
      </w:r>
      <w:r>
        <w:t xml:space="preserve">   sound    </w:t>
      </w:r>
      <w:r>
        <w:t xml:space="preserve">   character    </w:t>
      </w:r>
      <w:r>
        <w:t xml:space="preserve">   gesture    </w:t>
      </w:r>
      <w:r>
        <w:t xml:space="preserve">   improvisation    </w:t>
      </w:r>
      <w:r>
        <w:t xml:space="preserve">   mime    </w:t>
      </w:r>
      <w:r>
        <w:t xml:space="preserve">   space    </w:t>
      </w:r>
      <w:r>
        <w:t xml:space="preserve">   stage    </w:t>
      </w:r>
      <w:r>
        <w:t xml:space="preserve">   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Work</dc:title>
  <dcterms:created xsi:type="dcterms:W3CDTF">2021-10-11T05:42:04Z</dcterms:created>
  <dcterms:modified xsi:type="dcterms:W3CDTF">2021-10-11T05:42:04Z</dcterms:modified>
</cp:coreProperties>
</file>