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upstage    </w:t>
      </w:r>
      <w:r>
        <w:t xml:space="preserve">   wing    </w:t>
      </w:r>
      <w:r>
        <w:t xml:space="preserve">   stage right    </w:t>
      </w:r>
      <w:r>
        <w:t xml:space="preserve">   stage left    </w:t>
      </w:r>
      <w:r>
        <w:t xml:space="preserve">   set    </w:t>
      </w:r>
      <w:r>
        <w:t xml:space="preserve">   orchestra pit    </w:t>
      </w:r>
      <w:r>
        <w:t xml:space="preserve">   onstage    </w:t>
      </w:r>
      <w:r>
        <w:t xml:space="preserve">   offstage    </w:t>
      </w:r>
      <w:r>
        <w:t xml:space="preserve">   house    </w:t>
      </w:r>
      <w:r>
        <w:t xml:space="preserve">   green room    </w:t>
      </w:r>
      <w:r>
        <w:t xml:space="preserve">   front of house    </w:t>
      </w:r>
      <w:r>
        <w:t xml:space="preserve">   forestage    </w:t>
      </w:r>
      <w:r>
        <w:t xml:space="preserve">   dressing rooms    </w:t>
      </w:r>
      <w:r>
        <w:t xml:space="preserve">   downstage    </w:t>
      </w:r>
      <w:r>
        <w:t xml:space="preserve">   control booth    </w:t>
      </w:r>
      <w:r>
        <w:t xml:space="preserve">   catwalk    </w:t>
      </w:r>
      <w:r>
        <w:t xml:space="preserve">   broadway    </w:t>
      </w:r>
      <w:r>
        <w:t xml:space="preserve">   box office    </w:t>
      </w:r>
      <w:r>
        <w:t xml:space="preserve">   black box    </w:t>
      </w:r>
      <w:r>
        <w:t xml:space="preserve">   backstage    </w:t>
      </w:r>
      <w:r>
        <w:t xml:space="preserve">   apron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2021-10-11T05:40:34Z</dcterms:created>
  <dcterms:modified xsi:type="dcterms:W3CDTF">2021-10-11T05:40:34Z</dcterms:modified>
</cp:coreProperties>
</file>