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practice    </w:t>
      </w:r>
      <w:r>
        <w:t xml:space="preserve">   emotion    </w:t>
      </w:r>
      <w:r>
        <w:t xml:space="preserve">   spotlight    </w:t>
      </w:r>
      <w:r>
        <w:t xml:space="preserve">   role    </w:t>
      </w:r>
      <w:r>
        <w:t xml:space="preserve">   nervous    </w:t>
      </w:r>
      <w:r>
        <w:t xml:space="preserve">   expression    </w:t>
      </w:r>
      <w:r>
        <w:t xml:space="preserve">   mood    </w:t>
      </w:r>
      <w:r>
        <w:t xml:space="preserve">   gesture    </w:t>
      </w:r>
      <w:r>
        <w:t xml:space="preserve">   exit    </w:t>
      </w:r>
      <w:r>
        <w:t xml:space="preserve">   stage    </w:t>
      </w:r>
      <w:r>
        <w:t xml:space="preserve">   producer    </w:t>
      </w:r>
      <w:r>
        <w:t xml:space="preserve">   professional    </w:t>
      </w:r>
      <w:r>
        <w:t xml:space="preserve">   theatre    </w:t>
      </w:r>
      <w:r>
        <w:t xml:space="preserve">   lighting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2021-10-11T05:40:44Z</dcterms:created>
  <dcterms:modified xsi:type="dcterms:W3CDTF">2021-10-11T05:40:44Z</dcterms:modified>
</cp:coreProperties>
</file>