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separates the stage from the auditorium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frozen picture which communicates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conversation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imitating a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a novel play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person uses the muscles in their face to show how they are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 actor uses to learn their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platform where a play is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Assembled spectators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2021-10-11T05:41:51Z</dcterms:created>
  <dcterms:modified xsi:type="dcterms:W3CDTF">2021-10-11T05:41:51Z</dcterms:modified>
</cp:coreProperties>
</file>