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Conversation between two or more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working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Opinions and comments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focus and maintain attention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Turning point of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speech made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plays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emotional tone of the play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crossword </dc:title>
  <dcterms:created xsi:type="dcterms:W3CDTF">2021-10-11T05:41:57Z</dcterms:created>
  <dcterms:modified xsi:type="dcterms:W3CDTF">2021-10-11T05:41:57Z</dcterms:modified>
</cp:coreProperties>
</file>