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Suzy salmon is great for her      in the lovely  bones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two movies after this       perfect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imagine something in your head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wear these on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 story has 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need help your friends  give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 school is full of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stand side by side you 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your act you yell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are in a play you are the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crossword</dc:title>
  <dcterms:created xsi:type="dcterms:W3CDTF">2021-10-11T05:40:23Z</dcterms:created>
  <dcterms:modified xsi:type="dcterms:W3CDTF">2021-10-11T05:40:23Z</dcterms:modified>
</cp:coreProperties>
</file>