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on the stage and so not visible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Crew of workers who move scenery or handle properties in a theatrical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children or animals born at the same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author of the graphic novels smile, sisters, and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brief but intense infatuation for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way that shows an envious resentment of someone or their achievements, possessions,  or perceived advantages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whose profession is acting on the stage, in movies, or on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street that runs the length of Manhattan in New York city. Its famous for its theaters and the name has become synonymous with show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person's closest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school intermediate between elementary school and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creates and designs sets for plays , films, or television productions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exciting, emotional, or unexpected series of events or set of circumstances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end of s relationship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crossword puzzle </dc:title>
  <dcterms:created xsi:type="dcterms:W3CDTF">2021-10-11T05:40:30Z</dcterms:created>
  <dcterms:modified xsi:type="dcterms:W3CDTF">2021-10-11T05:40:30Z</dcterms:modified>
</cp:coreProperties>
</file>