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two or more characters being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or emotional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female that pulls a gun on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human communication. We speak in different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 was blocking the front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case the two ladies are reporting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the male 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a novel, play, or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centre of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nervous constable.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sound called that comes out when we speak or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the boss of the nervous constable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2021-10-11T05:40:44Z</dcterms:created>
  <dcterms:modified xsi:type="dcterms:W3CDTF">2021-10-11T05:40:44Z</dcterms:modified>
</cp:coreProperties>
</file>