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elemente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karakter neem all die fokus?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boodskap van die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Om jou natuurlike  persoonlikheid weg te steek  sodat jy die persoonlikheid van  jou karakter kan opneem.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draaipunt van die die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 voorwerp wat  die akteurs op verhoog gebruik.  Dit is klein genoeg om rond te dra op verhoog.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is in konflik met wie?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Gesigsuitdrukkings: hoe wys  die karakter emosies op hul  gesigte?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die stel ontwerp wat  die gehoor meer vertel van die  tyd en plek waar die verhaal 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hard en  duidelik te praat sodat die  mense in die gehoor jou kan  hoor.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te fokus op  verhoog sodat jy nie lag in  ernstige gebeurtenisse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naam van die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en wanneer vind die verhaal plaas?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elemente</dc:title>
  <dcterms:created xsi:type="dcterms:W3CDTF">2021-10-22T03:31:30Z</dcterms:created>
  <dcterms:modified xsi:type="dcterms:W3CDTF">2021-10-22T03:31:30Z</dcterms:modified>
</cp:coreProperties>
</file>