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Drama elements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people who watch the performance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perform and act out a role or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performance takes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in which suspense is created in a performance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of technology to enhance performance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performers need to make use of vocal and physical changes to transform into___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Clothing or other items worn by actors to reveal the character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in which the performance is ordered.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Songs or instruments that may be used during performances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a particular duration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physical work to enhance the performance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each characters speaks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Objects used by the performers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elements all add to the way in which the performers communicate on stage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elements </dc:title>
  <dcterms:created xsi:type="dcterms:W3CDTF">2021-10-11T05:41:49Z</dcterms:created>
  <dcterms:modified xsi:type="dcterms:W3CDTF">2021-10-11T05:41:49Z</dcterms:modified>
</cp:coreProperties>
</file>