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back on the clock    </w:t>
      </w:r>
      <w:r>
        <w:t xml:space="preserve">   going again    </w:t>
      </w:r>
      <w:r>
        <w:t xml:space="preserve">   bowl of breath    </w:t>
      </w:r>
      <w:r>
        <w:t xml:space="preserve">   down stage    </w:t>
      </w:r>
      <w:r>
        <w:t xml:space="preserve">   up stage    </w:t>
      </w:r>
      <w:r>
        <w:t xml:space="preserve">   stage left    </w:t>
      </w:r>
      <w:r>
        <w:t xml:space="preserve">   stage right    </w:t>
      </w:r>
      <w:r>
        <w:t xml:space="preserve">   centre stage    </w:t>
      </w:r>
      <w:r>
        <w:t xml:space="preserve">   space    </w:t>
      </w:r>
      <w:r>
        <w:t xml:space="preserve">   clarity    </w:t>
      </w:r>
      <w:r>
        <w:t xml:space="preserve">   volume    </w:t>
      </w:r>
      <w:r>
        <w:t xml:space="preserve">   body language    </w:t>
      </w:r>
      <w:r>
        <w:t xml:space="preserve">   eye contact    </w:t>
      </w:r>
      <w:r>
        <w:t xml:space="preserve">   neutral position    </w:t>
      </w:r>
      <w:r>
        <w:t xml:space="preserve">   action    </w:t>
      </w:r>
      <w:r>
        <w:t xml:space="preserve">   self discipline    </w:t>
      </w:r>
      <w:r>
        <w:t xml:space="preserve">   connect    </w:t>
      </w:r>
      <w:r>
        <w:t xml:space="preserve">   leadership    </w:t>
      </w:r>
      <w:r>
        <w:t xml:space="preserve">   circle    </w:t>
      </w:r>
      <w:r>
        <w:t xml:space="preserve">   safety first    </w:t>
      </w:r>
      <w:r>
        <w:t xml:space="preserve">   low    </w:t>
      </w:r>
      <w:r>
        <w:t xml:space="preserve">   medium    </w:t>
      </w:r>
      <w:r>
        <w:t xml:space="preserve">   high    </w:t>
      </w:r>
      <w:r>
        <w:t xml:space="preserve">   levels    </w:t>
      </w:r>
      <w:r>
        <w:t xml:space="preserve">   hinder    </w:t>
      </w:r>
      <w:r>
        <w:t xml:space="preserve">   support    </w:t>
      </w:r>
      <w:r>
        <w:t xml:space="preserve">   go where you are needed    </w:t>
      </w:r>
      <w:r>
        <w:t xml:space="preserve">   risk    </w:t>
      </w:r>
      <w:r>
        <w:t xml:space="preserve">   bravery    </w:t>
      </w:r>
      <w:r>
        <w:t xml:space="preserve">   the team    </w:t>
      </w:r>
      <w:r>
        <w:t xml:space="preserve">   yourself    </w:t>
      </w:r>
      <w:r>
        <w:t xml:space="preserve">   trust    </w:t>
      </w:r>
      <w:r>
        <w:t xml:space="preserve">   teamwork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</dc:title>
  <dcterms:created xsi:type="dcterms:W3CDTF">2021-10-11T05:40:54Z</dcterms:created>
  <dcterms:modified xsi:type="dcterms:W3CDTF">2021-10-11T05:40:54Z</dcterms:modified>
</cp:coreProperties>
</file>