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loopbana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ontwerper    </w:t>
      </w:r>
      <w:r>
        <w:t xml:space="preserve">   grimeer kunstenaar    </w:t>
      </w:r>
      <w:r>
        <w:t xml:space="preserve">   aktrise    </w:t>
      </w:r>
      <w:r>
        <w:t xml:space="preserve">   verhooghand    </w:t>
      </w:r>
      <w:r>
        <w:t xml:space="preserve">   stelontwerper    </w:t>
      </w:r>
      <w:r>
        <w:t xml:space="preserve">   produksieleier    </w:t>
      </w:r>
      <w:r>
        <w:t xml:space="preserve">   tegnikus    </w:t>
      </w:r>
      <w:r>
        <w:t xml:space="preserve">   kostuumbestuurder    </w:t>
      </w:r>
      <w:r>
        <w:t xml:space="preserve">   onderwyser    </w:t>
      </w:r>
      <w:r>
        <w:t xml:space="preserve">   regisseur    </w:t>
      </w:r>
      <w:r>
        <w:t xml:space="preserve">   choreograaf    </w:t>
      </w:r>
      <w:r>
        <w:t xml:space="preserve">   bemanning    </w:t>
      </w:r>
      <w:r>
        <w:t xml:space="preserve">   skrywer    </w:t>
      </w:r>
      <w:r>
        <w:t xml:space="preserve">   akteur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loopbana</dc:title>
  <dcterms:created xsi:type="dcterms:W3CDTF">2021-10-11T05:41:41Z</dcterms:created>
  <dcterms:modified xsi:type="dcterms:W3CDTF">2021-10-11T05:41:41Z</dcterms:modified>
</cp:coreProperties>
</file>