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spellword </w:t>
      </w:r>
    </w:p>
    <w:p>
      <w:pPr>
        <w:pStyle w:val="Questions"/>
      </w:pPr>
      <w:r>
        <w:t xml:space="preserve">1. INIVAOOTIPSRM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AARDM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GMNSAKI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ETHTARE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LTMENEE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LOIUGEAD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RSECTAS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EECPNARFMRO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ANIECTCLH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spellword </dc:title>
  <dcterms:created xsi:type="dcterms:W3CDTF">2021-10-11T05:41:56Z</dcterms:created>
  <dcterms:modified xsi:type="dcterms:W3CDTF">2021-10-11T05:41:56Z</dcterms:modified>
</cp:coreProperties>
</file>