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theme    </w:t>
      </w:r>
      <w:r>
        <w:t xml:space="preserve">   unities    </w:t>
      </w:r>
      <w:r>
        <w:t xml:space="preserve">   recognition    </w:t>
      </w:r>
      <w:r>
        <w:t xml:space="preserve">   conflict    </w:t>
      </w:r>
      <w:r>
        <w:t xml:space="preserve">   foreshadowing    </w:t>
      </w:r>
      <w:r>
        <w:t xml:space="preserve">   plot    </w:t>
      </w:r>
      <w:r>
        <w:t xml:space="preserve">   facial expression    </w:t>
      </w:r>
      <w:r>
        <w:t xml:space="preserve">   body language    </w:t>
      </w:r>
      <w:r>
        <w:t xml:space="preserve">   staging    </w:t>
      </w:r>
      <w:r>
        <w:t xml:space="preserve">   lighting    </w:t>
      </w:r>
      <w:r>
        <w:t xml:space="preserve">   set    </w:t>
      </w:r>
      <w:r>
        <w:t xml:space="preserve">   scene    </w:t>
      </w:r>
      <w:r>
        <w:t xml:space="preserve">   props    </w:t>
      </w:r>
      <w:r>
        <w:t xml:space="preserve">   foil    </w:t>
      </w:r>
      <w:r>
        <w:t xml:space="preserve">   gesture    </w:t>
      </w:r>
      <w:r>
        <w:t xml:space="preserve">   climax    </w:t>
      </w:r>
      <w:r>
        <w:t xml:space="preserve">   action    </w:t>
      </w:r>
      <w:r>
        <w:t xml:space="preserve">   act    </w:t>
      </w:r>
      <w:r>
        <w:t xml:space="preserve">   interruptions    </w:t>
      </w:r>
      <w:r>
        <w:t xml:space="preserve">   allusion    </w:t>
      </w:r>
      <w:r>
        <w:t xml:space="preserve">   aside    </w:t>
      </w:r>
      <w:r>
        <w:t xml:space="preserve">   monologue    </w:t>
      </w:r>
      <w:r>
        <w:t xml:space="preserve">   dialogue    </w:t>
      </w:r>
      <w:r>
        <w:t xml:space="preserve">   stage directions    </w:t>
      </w:r>
      <w:r>
        <w:t xml:space="preserve">   dramatic irony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terms</dc:title>
  <dcterms:created xsi:type="dcterms:W3CDTF">2021-10-11T05:41:22Z</dcterms:created>
  <dcterms:modified xsi:type="dcterms:W3CDTF">2021-10-11T05:41:22Z</dcterms:modified>
</cp:coreProperties>
</file>