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theatre which emphasizes body movement for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style of clothing worn to portray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used on stage or screen during a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technique where actors freeze at a particular point to enhance a scene or show an important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work of drama, usually consisting of dialogue between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performance which is created spontaneously or without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character steps out of a scene to address the audience about how they are feeling.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audience is drawn to a particular point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that the story/performance is building up to something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play for theatre, radio or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strategy in which a character is interviewed by the rest of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sounds created to enhance the atmosphere of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defined movement which communicates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an idea, mood or character entirely by gesture without the use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in a novel, play or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Scenery and properties used to identify the location of a production.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2021-10-11T05:41:39Z</dcterms:created>
  <dcterms:modified xsi:type="dcterms:W3CDTF">2021-10-11T05:41:39Z</dcterms:modified>
</cp:coreProperties>
</file>