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tragedy    </w:t>
      </w:r>
      <w:r>
        <w:t xml:space="preserve">   theme    </w:t>
      </w:r>
      <w:r>
        <w:t xml:space="preserve">   soliloquy    </w:t>
      </w:r>
      <w:r>
        <w:t xml:space="preserve">   protagonist    </w:t>
      </w:r>
      <w:r>
        <w:t xml:space="preserve">   plot    </w:t>
      </w:r>
      <w:r>
        <w:t xml:space="preserve">   monologue    </w:t>
      </w:r>
      <w:r>
        <w:t xml:space="preserve">   hero    </w:t>
      </w:r>
      <w:r>
        <w:t xml:space="preserve">   foil    </w:t>
      </w:r>
      <w:r>
        <w:t xml:space="preserve">   irony    </w:t>
      </w:r>
      <w:r>
        <w:t xml:space="preserve">   dialogue    </w:t>
      </w:r>
      <w:r>
        <w:t xml:space="preserve">   conflict    </w:t>
      </w:r>
      <w:r>
        <w:t xml:space="preserve">   comedy    </w:t>
      </w:r>
      <w:r>
        <w:t xml:space="preserve">   climax    </w:t>
      </w:r>
      <w:r>
        <w:t xml:space="preserve">   characterization    </w:t>
      </w:r>
      <w:r>
        <w:t xml:space="preserve">   aside    </w:t>
      </w:r>
      <w:r>
        <w:t xml:space="preserve">   antagonist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2021-10-11T05:41:08Z</dcterms:created>
  <dcterms:modified xsi:type="dcterms:W3CDTF">2021-10-11T05:41:08Z</dcterms:modified>
</cp:coreProperties>
</file>