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- voice and choral verse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Changing your pitch means changing between low and _______________sounds.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we pronounce and enunciate the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phrase or word is repeated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 and wait a while before continuing to speak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shout, "How dare you!" in a loud voice means you change the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different patterns of the sound in the poem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lightness and darkness of each voice 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something more importance ________________________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whole group speaks together it is called speaking in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divided and each takes turns to speak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Speaking fast or slow means changing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only one person speaks is known as a ___________________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used when voices become more as they are added 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- voice and choral verse techniques</dc:title>
  <dcterms:created xsi:type="dcterms:W3CDTF">2021-10-11T05:41:34Z</dcterms:created>
  <dcterms:modified xsi:type="dcterms:W3CDTF">2021-10-11T05:41:34Z</dcterms:modified>
</cp:coreProperties>
</file>