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word Scramble</w:t>
      </w:r>
    </w:p>
    <w:p>
      <w:pPr>
        <w:pStyle w:val="Questions"/>
      </w:pPr>
      <w:r>
        <w:t xml:space="preserve">1. PSORP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IGSW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CJPIRNTOOE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TSUOCMSE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TAGSE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NCIUDEAE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AHEETTR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IISEVOPMR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OEYCMD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ORLE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RTHARCAEC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CSIPRT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UTAIEDTT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WRAPMU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REILOXNATA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MOTIUNEACMC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word Scramble</dc:title>
  <dcterms:created xsi:type="dcterms:W3CDTF">2021-10-11T05:42:17Z</dcterms:created>
  <dcterms:modified xsi:type="dcterms:W3CDTF">2021-10-11T05:42:17Z</dcterms:modified>
</cp:coreProperties>
</file>