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 puzzle</w:t>
      </w:r>
    </w:p>
    <w:p>
      <w:pPr>
        <w:pStyle w:val="Questions"/>
      </w:pPr>
      <w:r>
        <w:t xml:space="preserve">1. COFSU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OSLICA SSIEU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MENOEAVLRNINT UIESS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RCHTACAER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CEENS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BTLAUAE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SITOBRGNMARIN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EHTEM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puzzle</dc:title>
  <dcterms:created xsi:type="dcterms:W3CDTF">2021-10-11T05:42:07Z</dcterms:created>
  <dcterms:modified xsi:type="dcterms:W3CDTF">2021-10-11T05:42:07Z</dcterms:modified>
</cp:coreProperties>
</file>