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orchestra    </w:t>
      </w:r>
      <w:r>
        <w:t xml:space="preserve">   costumes    </w:t>
      </w:r>
      <w:r>
        <w:t xml:space="preserve">   Audience    </w:t>
      </w:r>
      <w:r>
        <w:t xml:space="preserve">   back stage    </w:t>
      </w:r>
      <w:r>
        <w:t xml:space="preserve">   musical    </w:t>
      </w:r>
      <w:r>
        <w:t xml:space="preserve">   speech    </w:t>
      </w:r>
      <w:r>
        <w:t xml:space="preserve">   performance    </w:t>
      </w:r>
      <w:r>
        <w:t xml:space="preserve">   script    </w:t>
      </w:r>
      <w:r>
        <w:t xml:space="preserve">   prompt    </w:t>
      </w:r>
      <w:r>
        <w:t xml:space="preserve">   stage    </w:t>
      </w:r>
      <w:r>
        <w:t xml:space="preserve">   Props    </w:t>
      </w:r>
      <w:r>
        <w:t xml:space="preserve">   acting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search </dc:title>
  <dcterms:created xsi:type="dcterms:W3CDTF">2021-10-11T05:41:54Z</dcterms:created>
  <dcterms:modified xsi:type="dcterms:W3CDTF">2021-10-11T05:41:54Z</dcterms:modified>
</cp:coreProperties>
</file>