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operator of the lighting or sound board during a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transition where the set or pieces of the set (from the previous scene) are changed over for the next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Manages all ticket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props or costume pieces are set onstage before the show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Writes the script for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playing area is surrounded by an audience on all four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Creates all violence for a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thin screen that can be either opaque or translucent.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written text.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Pipes hung above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room that does not change from the beginning to the end of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border curtain. A horizontal drapery across the top of the proscenium arch that masks the fly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that works backstage, often moving scenery on and offstage.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portrays a character in a performance.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 with the house manager to assist patrons in the theatre including guiding them to their seats and distributing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analyses the script, creates a vision, guides the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Creates music and lyrics for musicals and other shows with Songs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words</dc:title>
  <dcterms:created xsi:type="dcterms:W3CDTF">2021-10-11T05:41:28Z</dcterms:created>
  <dcterms:modified xsi:type="dcterms:W3CDTF">2021-10-11T05:41:28Z</dcterms:modified>
</cp:coreProperties>
</file>