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of the downfall of a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and time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introduction or preface especially a poem recited to introduce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briefly talks to himself or another characters so others cannot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play delivered by dramatic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 by one character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instruction in the script to indicate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humorous character or incident in a serious litrary work, especially a tragedy, to relieve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of noble birth or great fame whose tragic flaw causes him/her to have a downfall and learn from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flaw in the tragic hero of a tragedy that brings the hero to ruin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an act delivered by change of setting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is talking to him/herself on stage, allowing the audience access to his/her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 </dc:title>
  <dcterms:created xsi:type="dcterms:W3CDTF">2021-10-11T05:40:35Z</dcterms:created>
  <dcterms:modified xsi:type="dcterms:W3CDTF">2021-10-11T05:40:35Z</dcterms:modified>
</cp:coreProperties>
</file>