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Dramatic Elements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Part of a play defined by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humorous character or incident in a series of literary work or drama especially a tragedy, intend to relieve the dramatic tension.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of noble birth, great fame, a lot of whose tragic flaw causes him/her to have a downfall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Character briefly says something to himself of whispers to another character so that the other characters onstage cannot hear him/her. Only the audience can hear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play which tells of the downfall of a tragic hero. It may start out well, but it will quickly go down hill.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place and time where events of drama take place; dominated audience's idea; form backdrop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flaw in the tragic hero of a tragedy that bring the tragic hero to ruin or sorrow.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long speech (10 lines are more), by one character to a group. Everyone can hear this person speak.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instruction written into the script of a play, indicating stage actions, movements of the performers, or production requirements.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character is talking to themselves on stage allowing the audience to see in their mind. They are normally alone onstage.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introduction and preface, especially a poem, that is recited to introduce a play.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part of an act defined with the changing character or setting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Dramatic Elements</dc:title>
  <dcterms:created xsi:type="dcterms:W3CDTF">2021-10-11T05:40:37Z</dcterms:created>
  <dcterms:modified xsi:type="dcterms:W3CDTF">2021-10-11T05:40:37Z</dcterms:modified>
</cp:coreProperties>
</file>