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character foil    </w:t>
      </w:r>
      <w:r>
        <w:t xml:space="preserve">   scene    </w:t>
      </w:r>
      <w:r>
        <w:t xml:space="preserve">   dialogue    </w:t>
      </w:r>
      <w:r>
        <w:t xml:space="preserve">   narrator    </w:t>
      </w:r>
      <w:r>
        <w:t xml:space="preserve">   harmatia    </w:t>
      </w:r>
      <w:r>
        <w:t xml:space="preserve">   comicrelief    </w:t>
      </w:r>
      <w:r>
        <w:t xml:space="preserve">   cast    </w:t>
      </w:r>
      <w:r>
        <w:t xml:space="preserve">   soliloquy    </w:t>
      </w:r>
      <w:r>
        <w:t xml:space="preserve">   setting    </w:t>
      </w:r>
      <w:r>
        <w:t xml:space="preserve">   monologue    </w:t>
      </w:r>
      <w:r>
        <w:t xml:space="preserve">   act    </w:t>
      </w:r>
      <w:r>
        <w:t xml:space="preserve">   prologue    </w:t>
      </w:r>
      <w:r>
        <w:t xml:space="preserve">   stagedirections    </w:t>
      </w:r>
      <w:r>
        <w:t xml:space="preserve">   aside    </w:t>
      </w:r>
      <w:r>
        <w:t xml:space="preserve">   tragic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2021-10-11T05:40:58Z</dcterms:created>
  <dcterms:modified xsi:type="dcterms:W3CDTF">2021-10-11T05:40:58Z</dcterms:modified>
</cp:coreProperties>
</file>