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Dramatic Elements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play it dominates the audience's experience of the drama. It quite literally forms the backdrop of the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 of an act defined with the changing of characters or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tragedy is a play which tells the story of a tragic hero. Shakespearean tragedies usually begin fine and dandy, but quickly go down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a play defined by elements such as rising action, climax and resolution, Shakespeare used a 5-act structure for his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character is talking to himself on stage, allowing the audience access to his or her thoughts (alone on stage)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who's tragic flaw causes him/her to have a downfall and learn from consequences of his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flaw in the tragic hero of a tragedy that brings the tragic hero to ruin it sorrow; also known as a tragic flaw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introduction or preface, especially a poem recited to introduce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humorous character or incident in a serious literary work or drama, especially a tragedy, intended to relieve the dramatic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instruction written into the script of a play, indicating stage actions, movement of performers, or production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speech (at least 10 lines) by one character to group (everyone can hear)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 briefly says something to himself or whispers to another character so other characters on stage cannot hear him or 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Dramatic Elements Crossword</dc:title>
  <dcterms:created xsi:type="dcterms:W3CDTF">2021-10-11T05:41:14Z</dcterms:created>
  <dcterms:modified xsi:type="dcterms:W3CDTF">2021-10-11T05:41:14Z</dcterms:modified>
</cp:coreProperties>
</file>