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Dramatic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simultaneous gestures.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 outfits to make an impact and to identify participants.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Technology to create smoke, sound and lighting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Call and response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Accompaniment, for example, instruments, songs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space to accommodate all the participants and the audience.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watching form the sidelines.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Objects used by the participantsin the event.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 say certain lines which you have practised.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people involved in the activity, who play specific roles.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event that takes place at certain times only, for example, the winning goal in a match.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Dramatic Elements</dc:title>
  <dcterms:created xsi:type="dcterms:W3CDTF">2021-10-11T05:41:28Z</dcterms:created>
  <dcterms:modified xsi:type="dcterms:W3CDTF">2021-10-11T05:41:28Z</dcterms:modified>
</cp:coreProperties>
</file>