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final resolution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when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up to a great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goes wrong on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Annoys the main character or is a bad guy.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before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pity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movements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Glossary</dc:title>
  <dcterms:created xsi:type="dcterms:W3CDTF">2021-10-11T05:40:51Z</dcterms:created>
  <dcterms:modified xsi:type="dcterms:W3CDTF">2021-10-11T05:40:51Z</dcterms:modified>
</cp:coreProperties>
</file>