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Language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symbols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help understanding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 statements or claims not meant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Construction of a fictional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scenes of events that the story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thoughts out loud without other characters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and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speech of two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involving the comparison of one thing with another thing of a different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words established by usage as having a meaning not deducible from those of the individual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connotation is a commonly understood cultural or emotional association that any given word or phrase carries, in addition to its explicit or literal meaning, which is its denotation.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internal vowel sounds of a word are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Language Conventions</dc:title>
  <dcterms:created xsi:type="dcterms:W3CDTF">2021-10-11T05:42:14Z</dcterms:created>
  <dcterms:modified xsi:type="dcterms:W3CDTF">2021-10-11T05:42:14Z</dcterms:modified>
</cp:coreProperties>
</file>