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Dramatic element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this is the nurse in Romeo and Juliet was played by a man, who makes many gaudy jokes about breast-feeding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instruction written into the script of a play, indicating stage actions, movements of performers, or production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remark or line in a play that is intended to be heard by the audience but unheard by the other characters in the play or whispers to other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of an act defined with the changing of characters or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speech by one character to a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play which tells the story of a tragic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introduction or preface, especially a poem recited to introduce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flaw in the tragic hero of a tragedy that brings the tragic hero to ruin of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tragic flaw causes her/him to have a downfall and learn from the consequences of their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play defined by elements such as rising action, climax, and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is talking to himself or herself on stage, allowing the audience across to his or her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and time where the events of the drama take place; in a place it dominates the audience's experience of the drama.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</dc:title>
  <dcterms:created xsi:type="dcterms:W3CDTF">2021-10-11T05:41:38Z</dcterms:created>
  <dcterms:modified xsi:type="dcterms:W3CDTF">2021-10-11T05:41:38Z</dcterms:modified>
</cp:coreProperties>
</file>