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Drangonfly In Amber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tethered ball and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Wedding present from Monroe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stolen from english cannons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 driven by Roger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Female grooming practice not favored by Jamie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meaning 'gossip'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Jamies preferred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another name for lolly broch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Meaning 'Tower'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gift from master raymond to claire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Jenny's sheep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Frazier Motto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Murtagh's middle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Fergus's annual salary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Creature Claire thinks Jamie resembles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for dental hygiene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Brianna's birth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Mother Hildagard's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Wine maker cousin to Jamie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Meaning 'pharmacy'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Claire's religious affiliation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Rabbie McNab affliction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Fergus' job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Jamie's night time noises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Plant used as toylette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trampled at wentworth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Rev Wakefields garment worn by Roger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Claire's eye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Animal bite suffered by Bonnie Prince Charlie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Color of Rogers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Monsieur Forez Salv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Roger's eye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Drangonfly In Amber</dc:title>
  <dcterms:created xsi:type="dcterms:W3CDTF">2021-10-11T05:40:53Z</dcterms:created>
  <dcterms:modified xsi:type="dcterms:W3CDTF">2021-10-11T05:40:53Z</dcterms:modified>
</cp:coreProperties>
</file>