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Draw Lines to Connect the Correct Answers to the Questions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rode through town on Palm Sunday 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whale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Mary was the mother of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 star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was betrayed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 serpent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Joseph's brothers were jealous of 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Rainbow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showed his promise to Noah with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 stable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Wise Men found Jesus by following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 donkey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David defeated Goliath with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Basket in the river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 was tempted by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Jesus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Jonah was swallowed by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Coat of many colors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was born 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40 days and nights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Moses' mother placed him in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 slingshot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 the great flood it rained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30 pieces of silver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Draw Lines to Connect the Correct Answers to the Questions</dc:title>
  <dcterms:created xsi:type="dcterms:W3CDTF">2021-10-11T05:41:46Z</dcterms:created>
  <dcterms:modified xsi:type="dcterms:W3CDTF">2021-10-11T05:41:46Z</dcterms:modified>
</cp:coreProperties>
</file>