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Draw The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accuse    </w:t>
      </w:r>
      <w:r>
        <w:t xml:space="preserve">   cristian    </w:t>
      </w:r>
      <w:r>
        <w:t xml:space="preserve">   curious    </w:t>
      </w:r>
      <w:r>
        <w:t xml:space="preserve">   dark    </w:t>
      </w:r>
      <w:r>
        <w:t xml:space="preserve">   death    </w:t>
      </w:r>
      <w:r>
        <w:t xml:space="preserve">   die    </w:t>
      </w:r>
      <w:r>
        <w:t xml:space="preserve">   draw    </w:t>
      </w:r>
      <w:r>
        <w:t xml:space="preserve">   everyone    </w:t>
      </w:r>
      <w:r>
        <w:t xml:space="preserve">   horror    </w:t>
      </w:r>
      <w:r>
        <w:t xml:space="preserve">   life    </w:t>
      </w:r>
      <w:r>
        <w:t xml:space="preserve">   murderer    </w:t>
      </w:r>
      <w:r>
        <w:t xml:space="preserve">   mysterious    </w:t>
      </w:r>
      <w:r>
        <w:t xml:space="preserve">   tend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The Dark</dc:title>
  <dcterms:created xsi:type="dcterms:W3CDTF">2021-10-11T05:40:38Z</dcterms:created>
  <dcterms:modified xsi:type="dcterms:W3CDTF">2021-10-11T05:40:38Z</dcterms:modified>
</cp:coreProperties>
</file>