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Draw The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Horrible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straight (hint one word is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The Dark</dc:title>
  <dcterms:created xsi:type="dcterms:W3CDTF">2021-10-11T05:40:40Z</dcterms:created>
  <dcterms:modified xsi:type="dcterms:W3CDTF">2021-10-11T05:40:40Z</dcterms:modified>
</cp:coreProperties>
</file>