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Draw The Line Respect The 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chlamydia    </w:t>
      </w:r>
      <w:r>
        <w:t xml:space="preserve">   gonorrhea    </w:t>
      </w:r>
      <w:r>
        <w:t xml:space="preserve">   draw the line    </w:t>
      </w:r>
      <w:r>
        <w:t xml:space="preserve">   contraception    </w:t>
      </w:r>
      <w:r>
        <w:t xml:space="preserve">   sperm    </w:t>
      </w:r>
      <w:r>
        <w:t xml:space="preserve">   pregnancy    </w:t>
      </w:r>
      <w:r>
        <w:t xml:space="preserve">   dating    </w:t>
      </w:r>
      <w:r>
        <w:t xml:space="preserve">   dental dam    </w:t>
      </w:r>
      <w:r>
        <w:t xml:space="preserve">   HPV    </w:t>
      </w:r>
      <w:r>
        <w:t xml:space="preserve">   barrier    </w:t>
      </w:r>
      <w:r>
        <w:t xml:space="preserve">   withdraw    </w:t>
      </w:r>
      <w:r>
        <w:t xml:space="preserve">   spermicide    </w:t>
      </w:r>
      <w:r>
        <w:t xml:space="preserve">   the ring    </w:t>
      </w:r>
      <w:r>
        <w:t xml:space="preserve">   plan b    </w:t>
      </w:r>
      <w:r>
        <w:t xml:space="preserve">   vagina    </w:t>
      </w:r>
      <w:r>
        <w:t xml:space="preserve">   penis    </w:t>
      </w:r>
      <w:r>
        <w:t xml:space="preserve">   AIDS    </w:t>
      </w:r>
      <w:r>
        <w:t xml:space="preserve">   HIV    </w:t>
      </w:r>
      <w:r>
        <w:t xml:space="preserve">   abstinence    </w:t>
      </w:r>
      <w:r>
        <w:t xml:space="preserve">   sex    </w:t>
      </w:r>
      <w:r>
        <w:t xml:space="preserve">   consent    </w:t>
      </w:r>
      <w:r>
        <w:t xml:space="preserve">   respect    </w:t>
      </w:r>
      <w:r>
        <w:t xml:space="preserve">   fpc    </w:t>
      </w:r>
      <w:r>
        <w:t xml:space="preserve">   methods    </w:t>
      </w:r>
      <w:r>
        <w:t xml:space="preserve">   std    </w:t>
      </w:r>
      <w:r>
        <w:t xml:space="preserve">   condoms    </w:t>
      </w:r>
      <w:r>
        <w:t xml:space="preserve">   sex 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Draw The Line Respect The Line</dc:title>
  <dcterms:created xsi:type="dcterms:W3CDTF">2021-10-11T05:41:06Z</dcterms:created>
  <dcterms:modified xsi:type="dcterms:W3CDTF">2021-10-11T05:41:06Z</dcterms:modified>
</cp:coreProperties>
</file>